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42式太极拳、剑  1993年版</w:t>
      </w:r>
    </w:p>
    <w:p>
      <w:r>
        <w:rPr>
          <w:rFonts w:ascii="宋体" w:hAnsi="宋体" w:eastAsia="宋体"/>
          <w:sz w:val="24"/>
        </w:rPr>
        <w:t>门惠丰等编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42式太极拳、剑  1993年版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门惠丰等编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本书出售、求购地址：https://www.jiaokey.com/book/detail/10411404.html</w:t>
      </w:r>
    </w:p>
    <w:p>
      <w:r>
        <w:t>更多相关图书推荐：https://www.jiaokey.com</w:t>
      </w:r>
    </w:p>
    <w:p>
      <w:r>
        <w:t>门惠丰等编 其他作品：https://www.jiaokey.com/tag/门惠丰等编.html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关键词搜索：https://www.jiaokey.com/tag/42式太极拳、剑  1993年版.html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