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书名：桥牌基础教程  1  叫牌知识</w:t>
      </w:r>
    </w:p>
    <w:p>
      <w:r>
        <w:t>作者：《桥牌基础教程》编写组编著</w:t>
      </w:r>
    </w:p>
    <w:p>
      <w:r>
        <w:t>出版社：成都：蜀蓉棋艺出版社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桥牌基础教程  1  叫牌知识 评论地址：https://www.jiaokey.com/book/detail/10411403.html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