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书名：高手欺着破解</w:t>
      </w:r>
    </w:p>
    <w:p>
      <w:r>
        <w:t>作者：韩国棋院编；李哲勇，赵家强译</w:t>
      </w:r>
    </w:p>
    <w:p>
      <w:r>
        <w:t>出版社：北京:人民体育出版社,2001.02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高手欺着破解 评论地址：https://www.jiaokey.com/book/detail/10411389.html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