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书名：跟牌与垫牌</w:t>
      </w:r>
    </w:p>
    <w:p>
      <w:r>
        <w:t>作者：龚启英编著</w:t>
      </w:r>
    </w:p>
    <w:p>
      <w:r>
        <w:t>出版社：北京:人民体育出版社,1999.11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跟牌与垫牌 评论地址：https://www.jiaokey.com/book/detail/10411379.html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