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李昌镐精讲围棋死活  第3卷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李昌镐精讲围棋死活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本书出售、求购地址：https://www.jiaokey.com/book/detail/10411358.html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关键词搜索：https://www.jiaokey.com/tag/李昌镐精讲围棋死活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