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书名：陈济生静功缠丝太极拳</w:t>
      </w:r>
    </w:p>
    <w:p>
      <w:r>
        <w:t>作者：陈飞龙编著</w:t>
      </w:r>
    </w:p>
    <w:p>
      <w:r>
        <w:t>出版社：北京:北京体育大学出版社,2001.08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陈济生静功缠丝太极拳 评论地址：https://www.jiaokey.com/book/detail/10411348.html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