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书名：竞争性叫牌</w:t>
      </w:r>
    </w:p>
    <w:p>
      <w:r>
        <w:t>作者：《桥牌系列教材》编写组编</w:t>
      </w:r>
    </w:p>
    <w:p>
      <w:r>
        <w:t>出版社：成都：蜀蓉棋艺出版社</w:t>
      </w:r>
    </w:p>
    <w:p>
      <w:r>
        <w:t>出版日期：2000.04</w:t>
      </w:r>
    </w:p>
    <w:p>
      <w:r>
        <w:t>总页数：332</w:t>
      </w:r>
    </w:p>
    <w:p>
      <w:r>
        <w:t>更多请访问教客网: www.jiaokey.com</w:t>
      </w:r>
    </w:p>
    <w:p>
      <w:r>
        <w:t>竞争性叫牌 评论地址：https://www.jiaokey.com/book/detail/10411345.html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