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书名：家庭按摩快速入门不求人</w:t>
      </w:r>
    </w:p>
    <w:p>
      <w:r>
        <w:t>作者：杨荒，锡智编著</w:t>
      </w:r>
    </w:p>
    <w:p>
      <w:r>
        <w:t>出版社：北京：北京体育大学出版社</w:t>
      </w:r>
    </w:p>
    <w:p>
      <w:r>
        <w:t>出版日期：1997.09</w:t>
      </w:r>
    </w:p>
    <w:p>
      <w:r>
        <w:t>总页数：115</w:t>
      </w:r>
    </w:p>
    <w:p>
      <w:r>
        <w:t>更多请访问教客网: www.jiaokey.com</w:t>
      </w:r>
    </w:p>
    <w:p>
      <w:r>
        <w:t>家庭按摩快速入门不求人 评论地址：https://www.jiaokey.com/book/detail/10411338.html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