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书名：坂田荣男64冠的历程</w:t>
      </w:r>
    </w:p>
    <w:p>
      <w:r>
        <w:t>作者：（日）&lt;font color=Red&gt;坂&lt;/font&gt;田荣男，九段著；孔祥明，八段译</w:t>
      </w:r>
    </w:p>
    <w:p>
      <w:r>
        <w:t>出版社：成都:蜀蓉棋艺出版社,2000.02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坂田荣男64冠的历程 评论地址：https://www.jiaokey.com/book/detail/10411324.html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