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  流行欧美的自然健身法</w:t>
      </w:r>
    </w:p>
    <w:p>
      <w:r>
        <w:t>作者：段镜编著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总页数：155</w:t>
      </w:r>
    </w:p>
    <w:p>
      <w:r>
        <w:t>更多请访问教客网: www.jiaokey.com</w:t>
      </w:r>
    </w:p>
    <w:p>
      <w:r>
        <w:t>断食  流行欧美的自然健身法 评论地址：https://www.jiaokey.com/book/detail/10411321.html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