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书名：挤牌与对式比赛</w:t>
      </w:r>
    </w:p>
    <w:p>
      <w:r>
        <w:t>作者：周青宏等编著</w:t>
      </w:r>
    </w:p>
    <w:p>
      <w:r>
        <w:t>出版社：北京:人民体育出版社,1999.11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挤牌与对式比赛 评论地址：https://www.jiaokey.com/book/detail/10411244.html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