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书名：玩游戏学数学  0-6岁儿童能力培养方案</w:t>
      </w:r>
    </w:p>
    <w:p>
      <w:r>
        <w:t>作者：区慕洁主编</w:t>
      </w:r>
    </w:p>
    <w:p>
      <w:r>
        <w:t>出版社：</w:t>
      </w:r>
    </w:p>
    <w:p>
      <w:r>
        <w:t>出版日期：2001.11</w:t>
      </w:r>
    </w:p>
    <w:p>
      <w:r>
        <w:t>总页数：338</w:t>
      </w:r>
    </w:p>
    <w:p>
      <w:r>
        <w:t>更多请访问教客网: www.jiaokey.com</w:t>
      </w:r>
    </w:p>
    <w:p>
      <w:r>
        <w:t>玩游戏学数学  0-6岁儿童能力培养方案 评论地址：https://www.jiaokey.com/book/detail/10411229.html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