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  明星技术</w:t>
      </w:r>
    </w:p>
    <w:p>
      <w:r>
        <w:t>作者：（西）阿伦特泽·桑切斯·威克瑞著；刘占捷译</w:t>
      </w:r>
    </w:p>
    <w:p>
      <w:r>
        <w:t>出版社：北京：人民体育出版社</w:t>
      </w:r>
    </w:p>
    <w:p>
      <w:r>
        <w:t>出版日期：2001.08</w:t>
      </w:r>
    </w:p>
    <w:p>
      <w:r>
        <w:t>总页数：43</w:t>
      </w:r>
    </w:p>
    <w:p>
      <w:r>
        <w:t>更多请访问教客网: www.jiaokey.com</w:t>
      </w:r>
    </w:p>
    <w:p>
      <w:r>
        <w:t>网球  明星技术 评论地址：https://www.jiaokey.com/book/detail/10411222.html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