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书名：有效学校健康促进模式  理论基础与操作技术</w:t>
      </w:r>
    </w:p>
    <w:p>
      <w:r>
        <w:t>作者：尚大光主编</w:t>
      </w:r>
    </w:p>
    <w:p>
      <w:r>
        <w:t>出版社：北京：北京体育大学出版社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有效学校健康促进模式  理论基础与操作技术 评论地址：https://www.jiaokey.com/book/detail/10411184.html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