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书名：最新流行麻将战术</w:t>
      </w:r>
    </w:p>
    <w:p>
      <w:r>
        <w:t>作者：李志顺，王成槐编著</w:t>
      </w:r>
    </w:p>
    <w:p>
      <w:r>
        <w:t>出版社：北京：人民体育出版社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最新流行麻将战术 评论地址：https://www.jiaokey.com/book/detail/10411182.html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