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42式太极拳-意气势练法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42式太极拳-意气势练法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本书出售、求购地址：https://www.jiaokey.com/book/detail/10411173.html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关键词搜索：https://www.jiaokey.com/tag/42式太极拳-意气势练法.html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