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书名：营养套餐</w:t>
      </w:r>
    </w:p>
    <w:p>
      <w:r>
        <w:t>作者：李之林，王好义主编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营养套餐 评论地址：https://www.jiaokey.com/book/detail/10411154.html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