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书名：走跑健身运动全书</w:t>
      </w:r>
    </w:p>
    <w:p>
      <w:r>
        <w:t>作者：任保莲，王德平编著</w:t>
      </w:r>
    </w:p>
    <w:p>
      <w:r>
        <w:t>出版社：北京：北京体育大学出版社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走跑健身运动全书 评论地址：https://www.jiaokey.com/book/detail/10411139.html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