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汉唐流风：中国古代生活习俗面面观  衣食住行</w:t>
      </w:r>
    </w:p>
    <w:p>
      <w:r>
        <w:rPr>
          <w:rFonts w:ascii="宋体" w:hAnsi="宋体" w:eastAsia="宋体"/>
          <w:sz w:val="24"/>
        </w:rPr>
        <w:t>王塞时，张书学主编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汉唐流风：中国古代生活习俗面面观  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王塞时，张书学主编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本书出售、求购地址：https://www.jiaokey.com/book/detail/10411124.html</w:t>
      </w:r>
    </w:p>
    <w:p>
      <w:r>
        <w:t>更多相关图书推荐：https://www.jiaokey.com</w:t>
      </w:r>
    </w:p>
    <w:p>
      <w:r>
        <w:t>王塞时，张书学主编 其他作品：https://www.jiaokey.com/tag/王塞时，张书学主编.html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关键词搜索：https://www.jiaokey.com/tag/风俗习惯-中国-古代.html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