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走近小儿智能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走近小儿智能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本书出售、求购地址：https://www.jiaokey.com/book/detail/10411091.html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关键词搜索：https://www.jiaokey.com/tag/走近小儿智能.html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