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随缘不变  自然食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随缘不变  自然食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本书出售、求购地址：https://www.jiaokey.com/book/detail/10411087.html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关键词搜索：https://www.jiaokey.com/tag/随缘不变  自然食.html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