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发达地区中小学实施素质教育的行动纲领及实践研究  全国教育科学“九五”规划教育部重点课题</w:t>
      </w:r>
    </w:p>
    <w:p>
      <w:r>
        <w:rPr>
          <w:rFonts w:ascii="宋体" w:hAnsi="宋体" w:eastAsia="宋体"/>
          <w:sz w:val="24"/>
        </w:rPr>
        <w:t>徐承博主编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发达地区中小学实施素质教育的行动纲领及实践研究  全国教育科学“九五”规划教育部重点课题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中小学-素质教育-经验-上海市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本书出售、求购地址：https://www.jiaokey.com/book/detail/10411067.html</w:t>
      </w:r>
    </w:p>
    <w:p>
      <w:r>
        <w:t>更多相关图书推荐：https://www.jiaokey.com</w:t>
      </w:r>
    </w:p>
    <w:p>
      <w:r>
        <w:t>徐承博主编 其他作品：https://www.jiaokey.com/tag/徐承博主编.html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关键词搜索：https://www.jiaokey.com/tag/中小学-素质教育-经验-上海市.html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