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书名：国际象棋诗文选</w:t>
      </w:r>
    </w:p>
    <w:p>
      <w:r>
        <w:t>作者：诺曼·奈特，威尔·盖伊编写；林峰等译</w:t>
      </w:r>
    </w:p>
    <w:p>
      <w:r>
        <w:t>出版社：上海：上海辞书出版社</w:t>
      </w:r>
    </w:p>
    <w:p>
      <w:r>
        <w:t>出版日期：2000.03</w:t>
      </w:r>
    </w:p>
    <w:p>
      <w:r>
        <w:t>总页数：207</w:t>
      </w:r>
    </w:p>
    <w:p>
      <w:r>
        <w:t>更多请访问教客网: www.jiaokey.com</w:t>
      </w:r>
    </w:p>
    <w:p>
      <w:r>
        <w:t>国际象棋诗文选 评论地址：https://www.jiaokey.com/book/detail/10411065.html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