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书名：山珍海味佳肴400种</w:t>
      </w:r>
    </w:p>
    <w:p>
      <w:r>
        <w:t>作者：李飞，杨杜等编</w:t>
      </w:r>
    </w:p>
    <w:p>
      <w:r>
        <w:t>出版社：广州:广东经济出版社,2001.04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山珍海味佳肴400种 评论地址：https://www.jiaokey.com/book/detail/10411045.html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