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绝妙的吊篮  庭院四季装饰实例与做法</w:t>
      </w:r>
    </w:p>
    <w:p>
      <w:r>
        <w:rPr>
          <w:rFonts w:ascii="宋体" w:hAnsi="宋体" w:eastAsia="宋体"/>
          <w:sz w:val="24"/>
        </w:rPr>
        <w:t>（日）柳濑泉著；徐惠风等译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绝妙的吊篮  庭院四季装饰实例与做法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（日）柳濑泉著；徐惠风等译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本书出售、求购地址：https://www.jiaokey.com/book/detail/10411044.html</w:t>
      </w:r>
    </w:p>
    <w:p>
      <w:r>
        <w:t>更多相关图书推荐：https://www.jiaokey.com</w:t>
      </w:r>
    </w:p>
    <w:p>
      <w:r>
        <w:t>（日）柳濑泉著；徐惠风等译 其他作品：https://www.jiaokey.com/tag/（日）柳濑泉著；徐惠风等译.html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关键词搜索：https://www.jiaokey.com/tag/绝妙的吊篮  庭院四季装饰实例与做法.html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