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书名：现代家庭烹饪经典  微波炉使用大全</w:t>
      </w:r>
    </w:p>
    <w:p>
      <w:r>
        <w:t>作者：“家庭必备系列”丛书编写组编著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总页数：334</w:t>
      </w:r>
    </w:p>
    <w:p>
      <w:r>
        <w:t>更多请访问教客网: www.jiaokey.com</w:t>
      </w:r>
    </w:p>
    <w:p>
      <w:r>
        <w:t>现代家庭烹饪经典  微波炉使用大全 评论地址：https://www.jiaokey.com/book/detail/10410963.html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