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书名：千禧美食坊  佐酒菜</w:t>
      </w:r>
    </w:p>
    <w:p>
      <w:r>
        <w:t>作者：刘自华编著</w:t>
      </w:r>
    </w:p>
    <w:p>
      <w:r>
        <w:t>出版社：北京:中国盲文出版社,2000.10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千禧美食坊  佐酒菜 评论地址：https://www.jiaokey.com/book/detail/10410962.html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