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书名：中国湘菜湘点  风味小吃</w:t>
      </w:r>
    </w:p>
    <w:p>
      <w:r>
        <w:t>作者：湖南省烹饪协会，湖南省接待服务协会主编；许菊云卷主编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总页数：234</w:t>
      </w:r>
    </w:p>
    <w:p>
      <w:r>
        <w:t>更多请访问教客网: www.jiaokey.com</w:t>
      </w:r>
    </w:p>
    <w:p>
      <w:r>
        <w:t>中国湘菜湘点  风味小吃 评论地址：https://www.jiaokey.com/book/detail/10410956.html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