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书名：返朴归真  自然食</w:t>
      </w:r>
    </w:p>
    <w:p>
      <w:r>
        <w:t>作者：董周相著</w:t>
      </w:r>
    </w:p>
    <w:p>
      <w:r>
        <w:t>出版社：南宁:广西科学技术出版社,2001.10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返朴归真  自然食 评论地址：https://www.jiaokey.com/book/detail/10410955.html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