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书名：广东风味菜  蒸  2</w:t>
      </w:r>
    </w:p>
    <w:p>
      <w:r>
        <w:t>作者：李曾鹏展著</w:t>
      </w:r>
    </w:p>
    <w:p>
      <w:r>
        <w:t>出版社：广州:广东科技出版社,1993.09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广东风味菜  蒸  2 评论地址：https://www.jiaokey.com/book/detail/10410938.html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