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书名：室内绿饰造景</w:t>
      </w:r>
    </w:p>
    <w:p>
      <w:r>
        <w:t>作者：虞金龙，王瑛编著</w:t>
      </w:r>
    </w:p>
    <w:p>
      <w:r>
        <w:t>出版社：上海:上海科学技术出版社,1999.11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室内绿饰造景 评论地址：https://www.jiaokey.com/book/detail/10410936.html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