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</w:t>
      </w:r>
    </w:p>
    <w:p>
      <w:r>
        <w:t>作者：刘海晏，王学宏等编著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宁夏 评论地址：https://www.jiaokey.com/book/detail/10410880.html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