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</w:t>
      </w:r>
    </w:p>
    <w:p>
      <w:r>
        <w:t>作者:何德龙编著</w:t>
      </w:r>
    </w:p>
    <w:p>
      <w:r>
        <w:t>出版社:济南：山东画报出版社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更多请访问教客网:www.jiaokey.com</w:t>
      </w:r>
    </w:p>
    <w:p>
      <w:r>
        <w:t>香港评论地址：https://www.jiaokey.com/book/detail/10410877.html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