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书名：实用职业服设计</w:t>
      </w:r>
    </w:p>
    <w:p>
      <w:r>
        <w:t>作者：李玮，王永进编著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实用职业服设计 评论地址：https://www.jiaokey.com/book/detail/10410872.html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