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书名：家庭蒸扒菜  500款可口蒸扒菜</w:t>
      </w:r>
    </w:p>
    <w:p>
      <w:r>
        <w:t>作者：紫毫编</w:t>
      </w:r>
    </w:p>
    <w:p>
      <w:r>
        <w:t>出版社：西安:陕西旅游出版社,2001.01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家庭蒸扒菜  500款可口蒸扒菜 评论地址：https://www.jiaokey.com/book/detail/10410862.html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