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新潮广东菜  1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新潮广东菜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本书出售、求购地址：https://www.jiaokey.com/book/detail/10410837.html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关键词搜索：https://www.jiaokey.com/tag/新潮广东菜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