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书名：观叶植物的家庭栽培</w:t>
      </w:r>
    </w:p>
    <w:p>
      <w:r>
        <w:t>作者：殷华林编著；赵剑章摄影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观叶植物的家庭栽培 评论地址：https://www.jiaokey.com/book/detail/10410832.html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