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书名：仙人掌与多肉植物</w:t>
      </w:r>
    </w:p>
    <w:p>
      <w:r>
        <w:t>作者：陈榕生主编；王成聪等编著</w:t>
      </w:r>
    </w:p>
    <w:p>
      <w:r>
        <w:t>出版社：福州：福建科学技术出版社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仙人掌与多肉植物 评论地址：https://www.jiaokey.com/book/detail/10410822.html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