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书名：花卉盆栽技艺</w:t>
      </w:r>
    </w:p>
    <w:p>
      <w:r>
        <w:t>作者：邵忠，邵键编著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花卉盆栽技艺 评论地址：https://www.jiaokey.com/book/detail/10410752.html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