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书名：新编家庭医疗保健大全</w:t>
      </w:r>
    </w:p>
    <w:p>
      <w:r>
        <w:t>作者：王其先，徐淑琴编著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总页数：455</w:t>
      </w:r>
    </w:p>
    <w:p>
      <w:r>
        <w:t>更多请访问教客网: www.jiaokey.com</w:t>
      </w:r>
    </w:p>
    <w:p>
      <w:r>
        <w:t>新编家庭医疗保健大全 评论地址：https://www.jiaokey.com/book/detail/10410729.html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