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家庭食疗养生不求人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家庭食疗养生不求人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本书出售、求购地址：https://www.jiaokey.com/book/detail/10410710.html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关键词搜索：https://www.jiaokey.com/tag/家庭食疗养生不求人.html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