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书名：上海热菜</w:t>
      </w:r>
    </w:p>
    <w:p>
      <w:r>
        <w:t>作者：李承智主编；冷明德设计制作</w:t>
      </w:r>
    </w:p>
    <w:p>
      <w:r>
        <w:t>出版社：上海:上海文化出版社,2001.11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上海热菜 评论地址：https://www.jiaokey.com/book/detail/10410687.html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