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书名：美味时鲜鱼菜</w:t>
      </w:r>
    </w:p>
    <w:p>
      <w:r>
        <w:t>作者：徐文彬编著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美味时鲜鱼菜 评论地址：https://www.jiaokey.com/book/detail/10410684.html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