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书名：文化服装讲座  新版  9  鞋·帽篇</w:t>
      </w:r>
    </w:p>
    <w:p>
      <w:r>
        <w:t>作者：日本文化服装学院编；王佩国，郝瑞闽编译</w:t>
      </w:r>
    </w:p>
    <w:p>
      <w:r>
        <w:t>出版社：北京:中国轻工业出版社,2000.01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文化服装讲座  新版  9  鞋·帽篇 评论地址：https://www.jiaokey.com/book/detail/10410680.html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