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服装设计·技法表现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服装设计·技法表现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本书出售、求购地址：https://www.jiaokey.com/book/detail/10410659.html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关键词搜索：https://www.jiaokey.com/tag/服装设计·技法表现.html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