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庭园与阳台的绿化装饰及管理</w:t>
      </w:r>
    </w:p>
    <w:p>
      <w:r>
        <w:rPr>
          <w:rFonts w:ascii="宋体" w:hAnsi="宋体" w:eastAsia="宋体"/>
          <w:sz w:val="24"/>
        </w:rPr>
        <w:t>黄建荣，李莉编著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庭园与阳台的绿化装饰及管理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黄建荣，李莉编著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本书出售、求购地址：https://www.jiaokey.com/book/detail/10410618.html</w:t>
      </w:r>
    </w:p>
    <w:p>
      <w:r>
        <w:t>更多相关图书推荐：https://www.jiaokey.com</w:t>
      </w:r>
    </w:p>
    <w:p>
      <w:r>
        <w:t>黄建荣，李莉编著 其他作品：https://www.jiaokey.com/tag/黄建荣，李莉编著.html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关键词搜索：https://www.jiaokey.com/tag/庭园与阳台的绿化装饰及管理.html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