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培育花卉的方法  简明扼要的基础和技巧</w:t>
      </w:r>
    </w:p>
    <w:p>
      <w:r>
        <w:rPr>
          <w:rFonts w:ascii="宋体" w:hAnsi="宋体" w:eastAsia="宋体"/>
          <w:sz w:val="24"/>
        </w:rPr>
        <w:t>（日本）主妇之友社编；徐惠风等译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培育花卉的方法  简明扼要的基础和技巧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（日本）主妇之友社编；徐惠风等译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本书出售、求购地址：https://www.jiaokey.com/book/detail/10410614.html</w:t>
      </w:r>
    </w:p>
    <w:p>
      <w:r>
        <w:t>更多相关图书推荐：https://www.jiaokey.com</w:t>
      </w:r>
    </w:p>
    <w:p>
      <w:r>
        <w:t>（日本）主妇之友社编；徐惠风等译 其他作品：https://www.jiaokey.com/tag/（日本）主妇之友社编；徐惠风等译.html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关键词搜索：https://www.jiaokey.com/tag/培育花卉的方法  简明扼要的基础和技巧.html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