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书名：干花与人造花家庭装饰</w:t>
      </w:r>
    </w:p>
    <w:p>
      <w:r>
        <w:t>作者：谢明编著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干花与人造花家庭装饰 评论地址：https://www.jiaokey.com/book/detail/10410613.html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