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书名：挑逗色彩7UP</w:t>
      </w:r>
    </w:p>
    <w:p>
      <w:r>
        <w:t>作者：挑色坊编著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挑逗色彩7UP 评论地址：https://www.jiaokey.com/book/detail/10410612.html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