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美容美发化妆小窍门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美容美发化妆小窍门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本书出售、求购地址：https://www.jiaokey.com/book/detail/10410609.html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关键词搜索：https://www.jiaokey.com/tag/美容美发化妆小窍门.html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